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01355" w14:textId="36E12CB0" w:rsidR="003A7776" w:rsidRDefault="007F433E" w:rsidP="006419E4">
      <w:pPr>
        <w:jc w:val="center"/>
        <w:rPr>
          <w:lang w:val="it-IT"/>
        </w:rPr>
      </w:pPr>
      <w:r w:rsidRPr="006419E4">
        <w:rPr>
          <w:lang w:val="it-IT"/>
        </w:rPr>
        <w:t>ALLA F.</w:t>
      </w:r>
      <w:r w:rsidR="003A7776">
        <w:rPr>
          <w:lang w:val="it-IT"/>
        </w:rPr>
        <w:t>I</w:t>
      </w:r>
      <w:r w:rsidRPr="006419E4">
        <w:rPr>
          <w:lang w:val="it-IT"/>
        </w:rPr>
        <w:t>G.C</w:t>
      </w:r>
      <w:r w:rsidR="003A7776">
        <w:rPr>
          <w:lang w:val="it-IT"/>
        </w:rPr>
        <w:t>. LEGA NAZIONALE DILETTANTI</w:t>
      </w:r>
      <w:r w:rsidRPr="006419E4">
        <w:rPr>
          <w:lang w:val="it-IT"/>
        </w:rPr>
        <w:t xml:space="preserve"> -</w:t>
      </w:r>
      <w:r w:rsidR="00D23FAE">
        <w:rPr>
          <w:lang w:val="it-IT"/>
        </w:rPr>
        <w:t xml:space="preserve"> </w:t>
      </w:r>
      <w:r w:rsidRPr="006419E4">
        <w:rPr>
          <w:lang w:val="it-IT"/>
        </w:rPr>
        <w:t>DELEGAZIONE PROVINCIALE D</w:t>
      </w:r>
      <w:r w:rsidR="003A7776">
        <w:rPr>
          <w:lang w:val="it-IT"/>
        </w:rPr>
        <w:t xml:space="preserve">I </w:t>
      </w:r>
      <w:r w:rsidR="002A7B4A">
        <w:rPr>
          <w:lang w:val="it-IT"/>
        </w:rPr>
        <w:t>LUCCA</w:t>
      </w:r>
    </w:p>
    <w:p w14:paraId="41F528F6" w14:textId="77777777" w:rsidR="003A7776" w:rsidRPr="00C917F3" w:rsidRDefault="007F433E" w:rsidP="003A7776">
      <w:pPr>
        <w:jc w:val="center"/>
        <w:rPr>
          <w:b/>
          <w:bCs/>
          <w:lang w:val="it-IT"/>
        </w:rPr>
      </w:pPr>
      <w:r w:rsidRPr="00C917F3">
        <w:rPr>
          <w:b/>
          <w:bCs/>
          <w:lang w:val="it-IT"/>
        </w:rPr>
        <w:t>DICHIARAZIONE SOSTITUTIVA DI CERTI</w:t>
      </w:r>
      <w:r w:rsidR="003A7776" w:rsidRPr="00C917F3">
        <w:rPr>
          <w:b/>
          <w:bCs/>
          <w:lang w:val="it-IT"/>
        </w:rPr>
        <w:t>F</w:t>
      </w:r>
      <w:r w:rsidRPr="00C917F3">
        <w:rPr>
          <w:b/>
          <w:bCs/>
          <w:lang w:val="it-IT"/>
        </w:rPr>
        <w:t>ICAZIONE</w:t>
      </w:r>
    </w:p>
    <w:p w14:paraId="695D6623" w14:textId="75314067" w:rsidR="003A7776" w:rsidRPr="00BD44CA" w:rsidRDefault="007F433E" w:rsidP="003A7776">
      <w:pPr>
        <w:jc w:val="center"/>
        <w:rPr>
          <w:sz w:val="18"/>
          <w:szCs w:val="18"/>
          <w:lang w:val="it-IT"/>
        </w:rPr>
      </w:pPr>
      <w:r w:rsidRPr="00BD44CA">
        <w:rPr>
          <w:sz w:val="18"/>
          <w:szCs w:val="18"/>
          <w:lang w:val="it-IT"/>
        </w:rPr>
        <w:t>(art. 46 del D</w:t>
      </w:r>
      <w:r w:rsidR="003A7776" w:rsidRPr="00BD44CA">
        <w:rPr>
          <w:sz w:val="18"/>
          <w:szCs w:val="18"/>
          <w:lang w:val="it-IT"/>
        </w:rPr>
        <w:t>.</w:t>
      </w:r>
      <w:r w:rsidRPr="00BD44CA">
        <w:rPr>
          <w:sz w:val="18"/>
          <w:szCs w:val="18"/>
          <w:lang w:val="it-IT"/>
        </w:rPr>
        <w:t>P</w:t>
      </w:r>
      <w:r w:rsidR="003A7776" w:rsidRPr="00BD44CA">
        <w:rPr>
          <w:sz w:val="18"/>
          <w:szCs w:val="18"/>
          <w:lang w:val="it-IT"/>
        </w:rPr>
        <w:t>.</w:t>
      </w:r>
      <w:r w:rsidRPr="00BD44CA">
        <w:rPr>
          <w:sz w:val="18"/>
          <w:szCs w:val="18"/>
          <w:lang w:val="it-IT"/>
        </w:rPr>
        <w:t>R. 28 dicembre 2000 n. 445)</w:t>
      </w:r>
    </w:p>
    <w:p w14:paraId="1CF337B5" w14:textId="537214B8" w:rsidR="00BD44CA" w:rsidRDefault="006419E4" w:rsidP="003A7776">
      <w:pPr>
        <w:spacing w:after="0"/>
        <w:jc w:val="both"/>
        <w:rPr>
          <w:sz w:val="20"/>
          <w:szCs w:val="20"/>
          <w:lang w:val="it-IT"/>
        </w:rPr>
      </w:pPr>
      <w:r w:rsidRPr="00BD44CA">
        <w:rPr>
          <w:sz w:val="20"/>
          <w:szCs w:val="20"/>
          <w:lang w:val="it-IT"/>
        </w:rPr>
        <w:t>Il</w:t>
      </w:r>
      <w:r w:rsidR="007F433E" w:rsidRPr="00BD44CA">
        <w:rPr>
          <w:sz w:val="20"/>
          <w:szCs w:val="20"/>
          <w:lang w:val="it-IT"/>
        </w:rPr>
        <w:t xml:space="preserve"> sottoscritto/a</w:t>
      </w:r>
      <w:r w:rsidR="003A7776" w:rsidRPr="00BD44CA">
        <w:rPr>
          <w:sz w:val="20"/>
          <w:szCs w:val="20"/>
          <w:lang w:val="it-IT"/>
        </w:rPr>
        <w:t>_______________________________________________________________________________________</w:t>
      </w:r>
      <w:r w:rsidR="00BD44CA">
        <w:rPr>
          <w:sz w:val="20"/>
          <w:szCs w:val="20"/>
          <w:lang w:val="it-IT"/>
        </w:rPr>
        <w:t>___________</w:t>
      </w:r>
    </w:p>
    <w:p w14:paraId="5DB46586" w14:textId="39ACE96E" w:rsidR="003A7776" w:rsidRPr="00BD44CA" w:rsidRDefault="003A7776" w:rsidP="003A7776">
      <w:pPr>
        <w:spacing w:after="0"/>
        <w:jc w:val="both"/>
        <w:rPr>
          <w:sz w:val="20"/>
          <w:szCs w:val="20"/>
          <w:lang w:val="it-IT"/>
        </w:rPr>
      </w:pPr>
    </w:p>
    <w:p w14:paraId="0963E3B5" w14:textId="4F1E6323" w:rsidR="003A7776" w:rsidRDefault="007F433E" w:rsidP="003A7776">
      <w:pPr>
        <w:spacing w:after="0"/>
        <w:jc w:val="both"/>
        <w:rPr>
          <w:sz w:val="20"/>
          <w:szCs w:val="20"/>
          <w:lang w:val="it-IT"/>
        </w:rPr>
      </w:pPr>
      <w:r w:rsidRPr="00BD44CA">
        <w:rPr>
          <w:sz w:val="20"/>
          <w:szCs w:val="20"/>
          <w:lang w:val="it-IT"/>
        </w:rPr>
        <w:t xml:space="preserve">nato/a a </w:t>
      </w:r>
      <w:r w:rsidR="003A7776" w:rsidRPr="00BD44CA">
        <w:rPr>
          <w:sz w:val="20"/>
          <w:szCs w:val="20"/>
          <w:lang w:val="it-IT"/>
        </w:rPr>
        <w:t>__________________________</w:t>
      </w:r>
      <w:r w:rsidR="00BD44CA">
        <w:rPr>
          <w:sz w:val="20"/>
          <w:szCs w:val="20"/>
          <w:lang w:val="it-IT"/>
        </w:rPr>
        <w:t>__________</w:t>
      </w:r>
      <w:r w:rsidR="003A7776" w:rsidRPr="00BD44CA">
        <w:rPr>
          <w:sz w:val="20"/>
          <w:szCs w:val="20"/>
          <w:lang w:val="it-IT"/>
        </w:rPr>
        <w:t>__________</w:t>
      </w:r>
      <w:r w:rsidR="00BD44CA">
        <w:rPr>
          <w:sz w:val="20"/>
          <w:szCs w:val="20"/>
          <w:lang w:val="it-IT"/>
        </w:rPr>
        <w:t>_</w:t>
      </w:r>
      <w:r w:rsidR="003A7776" w:rsidRPr="00BD44CA">
        <w:rPr>
          <w:sz w:val="20"/>
          <w:szCs w:val="20"/>
          <w:lang w:val="it-IT"/>
        </w:rPr>
        <w:t>_____________________</w:t>
      </w:r>
      <w:r w:rsidRPr="00BD44CA">
        <w:rPr>
          <w:sz w:val="20"/>
          <w:szCs w:val="20"/>
          <w:lang w:val="it-IT"/>
        </w:rPr>
        <w:t xml:space="preserve"> il</w:t>
      </w:r>
      <w:r w:rsidR="003A7776" w:rsidRPr="00BD44CA">
        <w:rPr>
          <w:sz w:val="20"/>
          <w:szCs w:val="20"/>
          <w:lang w:val="it-IT"/>
        </w:rPr>
        <w:t>____________________________________</w:t>
      </w:r>
    </w:p>
    <w:p w14:paraId="6C10FCB4" w14:textId="77777777" w:rsidR="00BD44CA" w:rsidRPr="00BD44CA" w:rsidRDefault="00BD44CA" w:rsidP="003A7776">
      <w:pPr>
        <w:spacing w:after="0"/>
        <w:jc w:val="both"/>
        <w:rPr>
          <w:sz w:val="20"/>
          <w:szCs w:val="20"/>
          <w:lang w:val="it-IT"/>
        </w:rPr>
      </w:pPr>
    </w:p>
    <w:p w14:paraId="4F68654F" w14:textId="4EF95AD4" w:rsidR="00BD44CA" w:rsidRDefault="007F433E" w:rsidP="003A7776">
      <w:pPr>
        <w:spacing w:after="0"/>
        <w:jc w:val="both"/>
        <w:rPr>
          <w:sz w:val="20"/>
          <w:szCs w:val="20"/>
          <w:lang w:val="it-IT"/>
        </w:rPr>
      </w:pPr>
      <w:r w:rsidRPr="00BD44CA">
        <w:rPr>
          <w:sz w:val="20"/>
          <w:szCs w:val="20"/>
          <w:lang w:val="it-IT"/>
        </w:rPr>
        <w:t>residente a</w:t>
      </w:r>
      <w:r w:rsidR="003A7776" w:rsidRPr="00BD44CA">
        <w:rPr>
          <w:sz w:val="20"/>
          <w:szCs w:val="20"/>
          <w:lang w:val="it-IT"/>
        </w:rPr>
        <w:t>_______________________________</w:t>
      </w:r>
      <w:r w:rsidRPr="00BD44CA">
        <w:rPr>
          <w:sz w:val="20"/>
          <w:szCs w:val="20"/>
          <w:lang w:val="it-IT"/>
        </w:rPr>
        <w:t>__</w:t>
      </w:r>
      <w:r w:rsidR="00BD44CA">
        <w:rPr>
          <w:sz w:val="20"/>
          <w:szCs w:val="20"/>
          <w:lang w:val="it-IT"/>
        </w:rPr>
        <w:t>___________</w:t>
      </w:r>
      <w:r w:rsidRPr="00BD44CA">
        <w:rPr>
          <w:sz w:val="20"/>
          <w:szCs w:val="20"/>
          <w:lang w:val="it-IT"/>
        </w:rPr>
        <w:t xml:space="preserve"> Via</w:t>
      </w:r>
      <w:r w:rsidR="003A7776" w:rsidRPr="00BD44CA">
        <w:rPr>
          <w:sz w:val="20"/>
          <w:szCs w:val="20"/>
          <w:lang w:val="it-IT"/>
        </w:rPr>
        <w:t>_______________________________________________</w:t>
      </w:r>
      <w:r w:rsidRPr="00BD44CA">
        <w:rPr>
          <w:sz w:val="20"/>
          <w:szCs w:val="20"/>
          <w:lang w:val="it-IT"/>
        </w:rPr>
        <w:t xml:space="preserve"> n</w:t>
      </w:r>
      <w:r w:rsidR="003A7776" w:rsidRPr="00BD44CA">
        <w:rPr>
          <w:sz w:val="20"/>
          <w:szCs w:val="20"/>
          <w:lang w:val="it-IT"/>
        </w:rPr>
        <w:t>. _____</w:t>
      </w:r>
    </w:p>
    <w:p w14:paraId="7492F914" w14:textId="73036D26" w:rsidR="003A7776" w:rsidRPr="00BD44CA" w:rsidRDefault="003A7776" w:rsidP="003A7776">
      <w:pPr>
        <w:spacing w:after="0"/>
        <w:jc w:val="both"/>
        <w:rPr>
          <w:sz w:val="20"/>
          <w:szCs w:val="20"/>
          <w:lang w:val="it-IT"/>
        </w:rPr>
      </w:pPr>
    </w:p>
    <w:p w14:paraId="45A9B05A" w14:textId="2940DCDC" w:rsidR="00C917F3" w:rsidRDefault="007F433E" w:rsidP="00DE0DA2">
      <w:pPr>
        <w:jc w:val="both"/>
        <w:rPr>
          <w:sz w:val="20"/>
          <w:szCs w:val="20"/>
          <w:lang w:val="it-IT"/>
        </w:rPr>
      </w:pPr>
      <w:r w:rsidRPr="00BD44CA">
        <w:rPr>
          <w:sz w:val="20"/>
          <w:szCs w:val="20"/>
          <w:lang w:val="it-IT"/>
        </w:rPr>
        <w:t>(eventuale</w:t>
      </w:r>
      <w:r w:rsidR="003A7776" w:rsidRPr="00BD44CA">
        <w:rPr>
          <w:sz w:val="20"/>
          <w:szCs w:val="20"/>
          <w:lang w:val="it-IT"/>
        </w:rPr>
        <w:t xml:space="preserve"> </w:t>
      </w:r>
      <w:r w:rsidRPr="00BD44CA">
        <w:rPr>
          <w:sz w:val="20"/>
          <w:szCs w:val="20"/>
          <w:lang w:val="it-IT"/>
        </w:rPr>
        <w:t xml:space="preserve">domicilio se diverso) </w:t>
      </w:r>
      <w:r w:rsidR="003A7776" w:rsidRPr="00BD44CA">
        <w:rPr>
          <w:sz w:val="20"/>
          <w:szCs w:val="20"/>
          <w:lang w:val="it-IT"/>
        </w:rPr>
        <w:t>_______________________________________________________________</w:t>
      </w:r>
      <w:r w:rsidR="00BD44CA">
        <w:rPr>
          <w:sz w:val="20"/>
          <w:szCs w:val="20"/>
          <w:lang w:val="it-IT"/>
        </w:rPr>
        <w:t>__________</w:t>
      </w:r>
      <w:r w:rsidR="003A7776" w:rsidRPr="00BD44CA">
        <w:rPr>
          <w:sz w:val="20"/>
          <w:szCs w:val="20"/>
          <w:lang w:val="it-IT"/>
        </w:rPr>
        <w:t>_____</w:t>
      </w:r>
      <w:r w:rsidR="00DE0DA2">
        <w:rPr>
          <w:sz w:val="20"/>
          <w:szCs w:val="20"/>
          <w:lang w:val="it-IT"/>
        </w:rPr>
        <w:t xml:space="preserve"> </w:t>
      </w:r>
      <w:r w:rsidRPr="00BD44CA">
        <w:rPr>
          <w:sz w:val="20"/>
          <w:szCs w:val="20"/>
          <w:lang w:val="it-IT"/>
        </w:rPr>
        <w:t>consapevole delle responsabilit</w:t>
      </w:r>
      <w:r w:rsidR="003A7776" w:rsidRPr="00BD44CA">
        <w:rPr>
          <w:sz w:val="20"/>
          <w:szCs w:val="20"/>
          <w:lang w:val="it-IT"/>
        </w:rPr>
        <w:t>à</w:t>
      </w:r>
      <w:r w:rsidRPr="00BD44CA">
        <w:rPr>
          <w:sz w:val="20"/>
          <w:szCs w:val="20"/>
          <w:lang w:val="it-IT"/>
        </w:rPr>
        <w:t xml:space="preserve"> e delle pene stabilite dalla legge </w:t>
      </w:r>
      <w:r w:rsidR="003A7776" w:rsidRPr="00BD44CA">
        <w:rPr>
          <w:sz w:val="20"/>
          <w:szCs w:val="20"/>
          <w:lang w:val="it-IT"/>
        </w:rPr>
        <w:t>p</w:t>
      </w:r>
      <w:r w:rsidRPr="00BD44CA">
        <w:rPr>
          <w:sz w:val="20"/>
          <w:szCs w:val="20"/>
          <w:lang w:val="it-IT"/>
        </w:rPr>
        <w:t>er false attestazioni e</w:t>
      </w:r>
      <w:r w:rsidR="003A7776" w:rsidRPr="00BD44CA">
        <w:rPr>
          <w:sz w:val="20"/>
          <w:szCs w:val="20"/>
          <w:lang w:val="it-IT"/>
        </w:rPr>
        <w:t xml:space="preserve"> </w:t>
      </w:r>
      <w:r w:rsidRPr="00BD44CA">
        <w:rPr>
          <w:sz w:val="20"/>
          <w:szCs w:val="20"/>
          <w:lang w:val="it-IT"/>
        </w:rPr>
        <w:t>mendaci</w:t>
      </w:r>
      <w:r w:rsidR="003A7776" w:rsidRPr="00BD44CA">
        <w:rPr>
          <w:sz w:val="20"/>
          <w:szCs w:val="20"/>
          <w:lang w:val="it-IT"/>
        </w:rPr>
        <w:t xml:space="preserve"> </w:t>
      </w:r>
      <w:r w:rsidRPr="00BD44CA">
        <w:rPr>
          <w:sz w:val="20"/>
          <w:szCs w:val="20"/>
          <w:lang w:val="it-IT"/>
        </w:rPr>
        <w:t>dichiarazioni, sotto la propria personale responsabilit</w:t>
      </w:r>
      <w:r w:rsidR="003A7776" w:rsidRPr="00BD44CA">
        <w:rPr>
          <w:sz w:val="20"/>
          <w:szCs w:val="20"/>
          <w:lang w:val="it-IT"/>
        </w:rPr>
        <w:t>à</w:t>
      </w:r>
      <w:r w:rsidRPr="00BD44CA">
        <w:rPr>
          <w:sz w:val="20"/>
          <w:szCs w:val="20"/>
          <w:lang w:val="it-IT"/>
        </w:rPr>
        <w:t xml:space="preserve"> (art. 76 del D</w:t>
      </w:r>
      <w:r w:rsidR="003A7776" w:rsidRPr="00BD44CA">
        <w:rPr>
          <w:sz w:val="20"/>
          <w:szCs w:val="20"/>
          <w:lang w:val="it-IT"/>
        </w:rPr>
        <w:t>.</w:t>
      </w:r>
      <w:r w:rsidRPr="00BD44CA">
        <w:rPr>
          <w:sz w:val="20"/>
          <w:szCs w:val="20"/>
          <w:lang w:val="it-IT"/>
        </w:rPr>
        <w:t>P</w:t>
      </w:r>
      <w:r w:rsidR="003A7776" w:rsidRPr="00BD44CA">
        <w:rPr>
          <w:sz w:val="20"/>
          <w:szCs w:val="20"/>
          <w:lang w:val="it-IT"/>
        </w:rPr>
        <w:t>.</w:t>
      </w:r>
      <w:r w:rsidRPr="00BD44CA">
        <w:rPr>
          <w:sz w:val="20"/>
          <w:szCs w:val="20"/>
          <w:lang w:val="it-IT"/>
        </w:rPr>
        <w:t>R</w:t>
      </w:r>
      <w:r w:rsidR="003A7776" w:rsidRPr="00BD44CA">
        <w:rPr>
          <w:sz w:val="20"/>
          <w:szCs w:val="20"/>
          <w:lang w:val="it-IT"/>
        </w:rPr>
        <w:t>.</w:t>
      </w:r>
      <w:r w:rsidRPr="00BD44CA">
        <w:rPr>
          <w:sz w:val="20"/>
          <w:szCs w:val="20"/>
          <w:lang w:val="it-IT"/>
        </w:rPr>
        <w:t xml:space="preserve"> 28/12/200</w:t>
      </w:r>
      <w:r w:rsidR="003A7776" w:rsidRPr="00BD44CA">
        <w:rPr>
          <w:sz w:val="20"/>
          <w:szCs w:val="20"/>
          <w:lang w:val="it-IT"/>
        </w:rPr>
        <w:t xml:space="preserve">0 </w:t>
      </w:r>
      <w:r w:rsidRPr="00BD44CA">
        <w:rPr>
          <w:sz w:val="20"/>
          <w:szCs w:val="20"/>
          <w:lang w:val="it-IT"/>
        </w:rPr>
        <w:t>n. 445), con</w:t>
      </w:r>
      <w:r w:rsidR="003A7776" w:rsidRPr="00BD44CA">
        <w:rPr>
          <w:sz w:val="20"/>
          <w:szCs w:val="20"/>
          <w:lang w:val="it-IT"/>
        </w:rPr>
        <w:t xml:space="preserve"> </w:t>
      </w:r>
    </w:p>
    <w:p w14:paraId="2867C780" w14:textId="77777777" w:rsidR="00C917F3" w:rsidRDefault="007F433E" w:rsidP="00C917F3">
      <w:pPr>
        <w:spacing w:before="240"/>
        <w:jc w:val="both"/>
        <w:rPr>
          <w:sz w:val="20"/>
          <w:szCs w:val="20"/>
          <w:lang w:val="it-IT"/>
        </w:rPr>
      </w:pPr>
      <w:r w:rsidRPr="00BD44CA">
        <w:rPr>
          <w:sz w:val="20"/>
          <w:szCs w:val="20"/>
          <w:lang w:val="it-IT"/>
        </w:rPr>
        <w:t>riferimento alla richiesta di tesseramento inoltrata dalla societ</w:t>
      </w:r>
      <w:r w:rsidR="003A7776" w:rsidRPr="00BD44CA">
        <w:rPr>
          <w:sz w:val="20"/>
          <w:szCs w:val="20"/>
          <w:lang w:val="it-IT"/>
        </w:rPr>
        <w:t>à</w:t>
      </w:r>
      <w:r w:rsidRPr="00BD44CA">
        <w:rPr>
          <w:sz w:val="20"/>
          <w:szCs w:val="20"/>
          <w:lang w:val="it-IT"/>
        </w:rPr>
        <w:t xml:space="preserve"> </w:t>
      </w:r>
      <w:r w:rsidR="003A7776" w:rsidRPr="00BD44CA">
        <w:rPr>
          <w:sz w:val="20"/>
          <w:szCs w:val="20"/>
          <w:lang w:val="it-IT"/>
        </w:rPr>
        <w:t xml:space="preserve">__________________________________________ </w:t>
      </w:r>
    </w:p>
    <w:p w14:paraId="5ADF22C0" w14:textId="4859496B" w:rsidR="00C437B0" w:rsidRDefault="007F433E" w:rsidP="00C917F3">
      <w:pPr>
        <w:spacing w:before="240"/>
        <w:jc w:val="both"/>
        <w:rPr>
          <w:sz w:val="20"/>
          <w:szCs w:val="20"/>
          <w:lang w:val="it-IT"/>
        </w:rPr>
      </w:pPr>
      <w:r w:rsidRPr="00BD44CA">
        <w:rPr>
          <w:sz w:val="20"/>
          <w:szCs w:val="20"/>
          <w:lang w:val="it-IT"/>
        </w:rPr>
        <w:t>per il</w:t>
      </w:r>
      <w:r w:rsidR="003A7776" w:rsidRPr="00BD44CA">
        <w:rPr>
          <w:sz w:val="20"/>
          <w:szCs w:val="20"/>
          <w:lang w:val="it-IT"/>
        </w:rPr>
        <w:t xml:space="preserve"> calciatore _____________________________</w:t>
      </w:r>
      <w:r w:rsidR="00C437B0">
        <w:rPr>
          <w:sz w:val="20"/>
          <w:szCs w:val="20"/>
          <w:lang w:val="it-IT"/>
        </w:rPr>
        <w:t>___________________________________________</w:t>
      </w:r>
      <w:r w:rsidR="003A7776" w:rsidRPr="00BD44CA">
        <w:rPr>
          <w:sz w:val="20"/>
          <w:szCs w:val="20"/>
          <w:lang w:val="it-IT"/>
        </w:rPr>
        <w:t>_______________</w:t>
      </w:r>
      <w:r w:rsidR="00C437B0">
        <w:rPr>
          <w:sz w:val="20"/>
          <w:szCs w:val="20"/>
          <w:lang w:val="it-IT"/>
        </w:rPr>
        <w:t xml:space="preserve">___________ </w:t>
      </w:r>
    </w:p>
    <w:p w14:paraId="0601F3C7" w14:textId="793C34EB" w:rsidR="003A7776" w:rsidRPr="00BD44CA" w:rsidRDefault="003A7776" w:rsidP="00C917F3">
      <w:pPr>
        <w:spacing w:before="240"/>
        <w:jc w:val="both"/>
        <w:rPr>
          <w:sz w:val="20"/>
          <w:szCs w:val="20"/>
          <w:lang w:val="it-IT"/>
        </w:rPr>
      </w:pPr>
      <w:r w:rsidRPr="00BD44CA">
        <w:rPr>
          <w:sz w:val="20"/>
          <w:szCs w:val="20"/>
          <w:lang w:val="it-IT"/>
        </w:rPr>
        <w:t>n</w:t>
      </w:r>
      <w:r w:rsidR="007F433E" w:rsidRPr="00BD44CA">
        <w:rPr>
          <w:sz w:val="20"/>
          <w:szCs w:val="20"/>
          <w:lang w:val="it-IT"/>
        </w:rPr>
        <w:t>ato a</w:t>
      </w:r>
      <w:r w:rsidRPr="00BD44CA">
        <w:rPr>
          <w:sz w:val="20"/>
          <w:szCs w:val="20"/>
          <w:lang w:val="it-IT"/>
        </w:rPr>
        <w:t xml:space="preserve"> </w:t>
      </w:r>
      <w:r w:rsidR="00C437B0" w:rsidRPr="00BD44CA">
        <w:rPr>
          <w:sz w:val="20"/>
          <w:szCs w:val="20"/>
          <w:lang w:val="it-IT"/>
        </w:rPr>
        <w:t>____________________________________________</w:t>
      </w:r>
      <w:r w:rsidR="00C437B0">
        <w:rPr>
          <w:sz w:val="20"/>
          <w:szCs w:val="20"/>
          <w:lang w:val="it-IT"/>
        </w:rPr>
        <w:t xml:space="preserve">___________ </w:t>
      </w:r>
      <w:r w:rsidR="007F433E" w:rsidRPr="00BD44CA">
        <w:rPr>
          <w:sz w:val="20"/>
          <w:szCs w:val="20"/>
          <w:lang w:val="it-IT"/>
        </w:rPr>
        <w:t>il</w:t>
      </w:r>
      <w:r w:rsidRPr="00BD44CA">
        <w:rPr>
          <w:sz w:val="20"/>
          <w:szCs w:val="20"/>
          <w:lang w:val="it-IT"/>
        </w:rPr>
        <w:t xml:space="preserve"> </w:t>
      </w:r>
      <w:r w:rsidR="00C437B0" w:rsidRPr="00BD44CA">
        <w:rPr>
          <w:sz w:val="20"/>
          <w:szCs w:val="20"/>
          <w:lang w:val="it-IT"/>
        </w:rPr>
        <w:t>________________________</w:t>
      </w:r>
      <w:r w:rsidR="003A1EF7">
        <w:rPr>
          <w:sz w:val="20"/>
          <w:szCs w:val="20"/>
          <w:lang w:val="it-IT"/>
        </w:rPr>
        <w:t>_</w:t>
      </w:r>
      <w:r w:rsidR="00C437B0" w:rsidRPr="00BD44CA">
        <w:rPr>
          <w:sz w:val="20"/>
          <w:szCs w:val="20"/>
          <w:lang w:val="it-IT"/>
        </w:rPr>
        <w:t>___________________</w:t>
      </w:r>
      <w:r w:rsidR="00C437B0">
        <w:rPr>
          <w:sz w:val="20"/>
          <w:szCs w:val="20"/>
          <w:lang w:val="it-IT"/>
        </w:rPr>
        <w:t>______</w:t>
      </w:r>
      <w:r w:rsidR="00C437B0">
        <w:rPr>
          <w:sz w:val="20"/>
          <w:szCs w:val="20"/>
          <w:lang w:val="it-IT"/>
        </w:rPr>
        <w:t>_</w:t>
      </w:r>
    </w:p>
    <w:p w14:paraId="52AFD2AD" w14:textId="49D03EDD" w:rsidR="003A7776" w:rsidRPr="00BD44CA" w:rsidRDefault="003A7776" w:rsidP="003A7776">
      <w:pPr>
        <w:jc w:val="center"/>
        <w:rPr>
          <w:sz w:val="20"/>
          <w:szCs w:val="20"/>
          <w:lang w:val="it-IT"/>
        </w:rPr>
      </w:pPr>
      <w:r w:rsidRPr="00BD44CA">
        <w:rPr>
          <w:sz w:val="20"/>
          <w:szCs w:val="20"/>
          <w:lang w:val="it-IT"/>
        </w:rPr>
        <w:t>DICHIARA</w:t>
      </w:r>
    </w:p>
    <w:p w14:paraId="757B2475" w14:textId="270E6558" w:rsidR="003A7776" w:rsidRDefault="00BD44CA" w:rsidP="003A7776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⃞     </w:t>
      </w:r>
      <w:r w:rsidR="007F433E" w:rsidRPr="00BD44CA">
        <w:rPr>
          <w:sz w:val="20"/>
          <w:szCs w:val="20"/>
          <w:lang w:val="it-IT"/>
        </w:rPr>
        <w:t>di essere vedovo/a</w:t>
      </w:r>
    </w:p>
    <w:p w14:paraId="608DD809" w14:textId="3EF54E13" w:rsidR="00C437B0" w:rsidRDefault="00C437B0" w:rsidP="00C437B0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⃞     </w:t>
      </w:r>
      <w:r w:rsidRPr="00BD44CA">
        <w:rPr>
          <w:sz w:val="20"/>
          <w:szCs w:val="20"/>
          <w:lang w:val="it-IT"/>
        </w:rPr>
        <w:t xml:space="preserve">di essere </w:t>
      </w:r>
      <w:r>
        <w:rPr>
          <w:sz w:val="20"/>
          <w:szCs w:val="20"/>
          <w:lang w:val="it-IT"/>
        </w:rPr>
        <w:t>madre nubile/libera</w:t>
      </w:r>
    </w:p>
    <w:p w14:paraId="5A78988A" w14:textId="0DF044F0" w:rsidR="003A7776" w:rsidRPr="00BD44CA" w:rsidRDefault="00BD44CA" w:rsidP="003A7776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⃞     </w:t>
      </w:r>
      <w:r w:rsidR="007F433E" w:rsidRPr="00BD44CA">
        <w:rPr>
          <w:sz w:val="20"/>
          <w:szCs w:val="20"/>
          <w:lang w:val="it-IT"/>
        </w:rPr>
        <w:t xml:space="preserve">di essere </w:t>
      </w:r>
      <w:r w:rsidR="00D23FAE">
        <w:rPr>
          <w:sz w:val="20"/>
          <w:szCs w:val="20"/>
          <w:lang w:val="it-IT"/>
        </w:rPr>
        <w:t>l’</w:t>
      </w:r>
      <w:r w:rsidR="007F433E" w:rsidRPr="00BD44CA">
        <w:rPr>
          <w:sz w:val="20"/>
          <w:szCs w:val="20"/>
          <w:lang w:val="it-IT"/>
        </w:rPr>
        <w:t>unico genitore esercente la potest</w:t>
      </w:r>
      <w:r w:rsidR="003A7776" w:rsidRPr="00BD44CA">
        <w:rPr>
          <w:sz w:val="20"/>
          <w:szCs w:val="20"/>
          <w:lang w:val="it-IT"/>
        </w:rPr>
        <w:t>à</w:t>
      </w:r>
      <w:r w:rsidR="007F433E" w:rsidRPr="00BD44CA">
        <w:rPr>
          <w:sz w:val="20"/>
          <w:szCs w:val="20"/>
          <w:lang w:val="it-IT"/>
        </w:rPr>
        <w:t xml:space="preserve"> </w:t>
      </w:r>
      <w:r w:rsidR="004E0FBF">
        <w:rPr>
          <w:sz w:val="20"/>
          <w:szCs w:val="20"/>
          <w:lang w:val="it-IT"/>
        </w:rPr>
        <w:t xml:space="preserve">genitoriale </w:t>
      </w:r>
      <w:r w:rsidR="007F433E" w:rsidRPr="00BD44CA">
        <w:rPr>
          <w:sz w:val="20"/>
          <w:szCs w:val="20"/>
          <w:lang w:val="it-IT"/>
        </w:rPr>
        <w:t>sul minor</w:t>
      </w:r>
      <w:r w:rsidRPr="00BD44CA">
        <w:rPr>
          <w:sz w:val="20"/>
          <w:szCs w:val="20"/>
          <w:lang w:val="it-IT"/>
        </w:rPr>
        <w:t>e ______________________________</w:t>
      </w:r>
    </w:p>
    <w:p w14:paraId="6A82376B" w14:textId="2A9F7BD4" w:rsidR="003A7776" w:rsidRPr="00BD44CA" w:rsidRDefault="00BD44CA" w:rsidP="003A7776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⃞     </w:t>
      </w:r>
      <w:r w:rsidR="007F433E" w:rsidRPr="00BD44CA">
        <w:rPr>
          <w:sz w:val="20"/>
          <w:szCs w:val="20"/>
          <w:lang w:val="it-IT"/>
        </w:rPr>
        <w:t>di essere il tutore del minore</w:t>
      </w:r>
      <w:r w:rsidRPr="00BD44CA">
        <w:rPr>
          <w:sz w:val="20"/>
          <w:szCs w:val="20"/>
          <w:lang w:val="it-IT"/>
        </w:rPr>
        <w:t xml:space="preserve"> ______________________________________________________________________</w:t>
      </w:r>
      <w:r>
        <w:rPr>
          <w:sz w:val="20"/>
          <w:szCs w:val="20"/>
          <w:lang w:val="it-IT"/>
        </w:rPr>
        <w:t>__</w:t>
      </w:r>
    </w:p>
    <w:p w14:paraId="1B05D599" w14:textId="1EE70C81" w:rsidR="003A7776" w:rsidRPr="00BD44CA" w:rsidRDefault="00BD44CA" w:rsidP="003A7776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⃞     </w:t>
      </w:r>
      <w:r w:rsidR="007F433E" w:rsidRPr="00BD44CA">
        <w:rPr>
          <w:sz w:val="20"/>
          <w:szCs w:val="20"/>
          <w:lang w:val="it-IT"/>
        </w:rPr>
        <w:t>di essere il solo</w:t>
      </w:r>
      <w:r w:rsidR="003A7776" w:rsidRPr="00BD44CA">
        <w:rPr>
          <w:sz w:val="20"/>
          <w:szCs w:val="20"/>
          <w:lang w:val="it-IT"/>
        </w:rPr>
        <w:t xml:space="preserve"> </w:t>
      </w:r>
      <w:r w:rsidR="007F433E" w:rsidRPr="00BD44CA">
        <w:rPr>
          <w:sz w:val="20"/>
          <w:szCs w:val="20"/>
          <w:lang w:val="it-IT"/>
        </w:rPr>
        <w:t>genitore convivente in Italia con il minore</w:t>
      </w:r>
      <w:r w:rsidRPr="00BD44CA">
        <w:rPr>
          <w:sz w:val="20"/>
          <w:szCs w:val="20"/>
          <w:lang w:val="it-IT"/>
        </w:rPr>
        <w:t xml:space="preserve"> _______________________________________</w:t>
      </w:r>
    </w:p>
    <w:p w14:paraId="13A23629" w14:textId="15539E93" w:rsidR="00D23FAE" w:rsidRDefault="00DE0DA2" w:rsidP="00DE0DA2">
      <w:pPr>
        <w:spacing w:before="120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⃞     </w:t>
      </w:r>
      <w:r w:rsidRPr="00BD44CA">
        <w:rPr>
          <w:sz w:val="20"/>
          <w:szCs w:val="20"/>
          <w:lang w:val="it-IT"/>
        </w:rPr>
        <w:t xml:space="preserve">di </w:t>
      </w:r>
      <w:r>
        <w:rPr>
          <w:sz w:val="20"/>
          <w:szCs w:val="20"/>
          <w:lang w:val="it-IT"/>
        </w:rPr>
        <w:t xml:space="preserve">risiedere ad indirizzo di residenza diverso dal minore </w:t>
      </w:r>
      <w:r w:rsidR="00321571">
        <w:rPr>
          <w:sz w:val="20"/>
          <w:szCs w:val="20"/>
          <w:lang w:val="it-IT"/>
        </w:rPr>
        <w:t xml:space="preserve">per </w:t>
      </w:r>
      <w:r>
        <w:rPr>
          <w:sz w:val="20"/>
          <w:szCs w:val="20"/>
          <w:lang w:val="it-IT"/>
        </w:rPr>
        <w:t>motivi</w:t>
      </w:r>
      <w:r w:rsidR="00321571">
        <w:rPr>
          <w:sz w:val="20"/>
          <w:szCs w:val="20"/>
          <w:lang w:val="it-IT"/>
        </w:rPr>
        <w:t xml:space="preserve"> lavorativi</w:t>
      </w:r>
    </w:p>
    <w:p w14:paraId="4BC2E5B6" w14:textId="1980AD1F" w:rsidR="00321571" w:rsidRDefault="00321571" w:rsidP="00321571">
      <w:pPr>
        <w:spacing w:before="120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⃞     </w:t>
      </w:r>
      <w:r w:rsidRPr="00BD44CA">
        <w:rPr>
          <w:sz w:val="20"/>
          <w:szCs w:val="20"/>
          <w:lang w:val="it-IT"/>
        </w:rPr>
        <w:t xml:space="preserve">di </w:t>
      </w:r>
      <w:r>
        <w:rPr>
          <w:sz w:val="20"/>
          <w:szCs w:val="20"/>
          <w:lang w:val="it-IT"/>
        </w:rPr>
        <w:t>risiedere ad indirizzo di residenza diverso dal minore per motivi fiscali</w:t>
      </w:r>
    </w:p>
    <w:p w14:paraId="217CC185" w14:textId="0FF1018C" w:rsidR="00321571" w:rsidRPr="00BD44CA" w:rsidRDefault="00321571" w:rsidP="00321571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⃞     </w:t>
      </w:r>
      <w:r w:rsidRPr="00BD44CA">
        <w:rPr>
          <w:sz w:val="20"/>
          <w:szCs w:val="20"/>
          <w:lang w:val="it-IT"/>
        </w:rPr>
        <w:t>altr</w:t>
      </w:r>
      <w:r w:rsidR="00C437B0">
        <w:rPr>
          <w:sz w:val="20"/>
          <w:szCs w:val="20"/>
          <w:lang w:val="it-IT"/>
        </w:rPr>
        <w:t>o (specificare)_</w:t>
      </w:r>
      <w:r w:rsidRPr="00BD44CA">
        <w:rPr>
          <w:sz w:val="20"/>
          <w:szCs w:val="20"/>
          <w:lang w:val="it-IT"/>
        </w:rPr>
        <w:t>_________________________________________________________________________________________</w:t>
      </w:r>
    </w:p>
    <w:p w14:paraId="3333D9B8" w14:textId="77777777" w:rsidR="00321571" w:rsidRDefault="00321571" w:rsidP="00DE0DA2">
      <w:pPr>
        <w:spacing w:after="0"/>
        <w:jc w:val="both"/>
        <w:rPr>
          <w:sz w:val="18"/>
          <w:szCs w:val="18"/>
          <w:lang w:val="it-IT"/>
        </w:rPr>
      </w:pPr>
    </w:p>
    <w:p w14:paraId="53ADEE96" w14:textId="4A18C469" w:rsidR="0024647A" w:rsidRDefault="0024647A" w:rsidP="00DE0DA2">
      <w:pPr>
        <w:spacing w:after="0"/>
        <w:jc w:val="both"/>
        <w:rPr>
          <w:sz w:val="18"/>
          <w:szCs w:val="18"/>
          <w:lang w:val="it-IT"/>
        </w:rPr>
      </w:pPr>
      <w:r w:rsidRPr="0024647A">
        <w:rPr>
          <w:sz w:val="18"/>
          <w:szCs w:val="18"/>
          <w:lang w:val="it-IT"/>
        </w:rPr>
        <w:t>AUTORIZZAZIONE AL TRATTAMENTO DEI DATI PERSONALI: il sottoscritto autorizza il trattamento dei dati</w:t>
      </w:r>
      <w:r w:rsidR="002525B4">
        <w:rPr>
          <w:sz w:val="18"/>
          <w:szCs w:val="18"/>
          <w:lang w:val="it-IT"/>
        </w:rPr>
        <w:t xml:space="preserve"> </w:t>
      </w:r>
      <w:r w:rsidRPr="0024647A">
        <w:rPr>
          <w:sz w:val="18"/>
          <w:szCs w:val="18"/>
          <w:lang w:val="it-IT"/>
        </w:rPr>
        <w:t>personali ai sensi del GDPR (Regolamento UE 2016/679) e del D.Lgs. n. 196/2003 “Codice in materia di protezione dei</w:t>
      </w:r>
      <w:r w:rsidR="002525B4">
        <w:rPr>
          <w:sz w:val="18"/>
          <w:szCs w:val="18"/>
          <w:lang w:val="it-IT"/>
        </w:rPr>
        <w:t xml:space="preserve"> </w:t>
      </w:r>
      <w:r w:rsidRPr="0024647A">
        <w:rPr>
          <w:sz w:val="18"/>
          <w:szCs w:val="18"/>
          <w:lang w:val="it-IT"/>
        </w:rPr>
        <w:t>dati personali”</w:t>
      </w:r>
    </w:p>
    <w:p w14:paraId="6610F8DF" w14:textId="77777777" w:rsidR="00C917F3" w:rsidRDefault="00C917F3" w:rsidP="0024647A">
      <w:pPr>
        <w:jc w:val="both"/>
        <w:rPr>
          <w:sz w:val="18"/>
          <w:szCs w:val="18"/>
          <w:lang w:val="it-IT"/>
        </w:rPr>
      </w:pPr>
    </w:p>
    <w:p w14:paraId="6344E41E" w14:textId="481EF104" w:rsidR="002525B4" w:rsidRDefault="002525B4" w:rsidP="0024647A">
      <w:pPr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DATA_________________________________</w:t>
      </w:r>
    </w:p>
    <w:p w14:paraId="19DC2CC6" w14:textId="27A3A404" w:rsidR="002525B4" w:rsidRDefault="002525B4" w:rsidP="0024647A">
      <w:pPr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  <w:t>Il/La Dichiarante</w:t>
      </w:r>
    </w:p>
    <w:p w14:paraId="07774EBF" w14:textId="4BD7FCF4" w:rsidR="002525B4" w:rsidRPr="00BD44CA" w:rsidRDefault="002525B4" w:rsidP="0024647A">
      <w:pPr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  <w:t>________________________________________</w:t>
      </w:r>
    </w:p>
    <w:sectPr w:rsidR="002525B4" w:rsidRPr="00BD44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0095226">
    <w:abstractNumId w:val="8"/>
  </w:num>
  <w:num w:numId="2" w16cid:durableId="1679426509">
    <w:abstractNumId w:val="6"/>
  </w:num>
  <w:num w:numId="3" w16cid:durableId="1715153342">
    <w:abstractNumId w:val="5"/>
  </w:num>
  <w:num w:numId="4" w16cid:durableId="1933588455">
    <w:abstractNumId w:val="4"/>
  </w:num>
  <w:num w:numId="5" w16cid:durableId="470367324">
    <w:abstractNumId w:val="7"/>
  </w:num>
  <w:num w:numId="6" w16cid:durableId="1084380875">
    <w:abstractNumId w:val="3"/>
  </w:num>
  <w:num w:numId="7" w16cid:durableId="482550838">
    <w:abstractNumId w:val="2"/>
  </w:num>
  <w:num w:numId="8" w16cid:durableId="1730687520">
    <w:abstractNumId w:val="1"/>
  </w:num>
  <w:num w:numId="9" w16cid:durableId="176503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647A"/>
    <w:rsid w:val="002525B4"/>
    <w:rsid w:val="0029639D"/>
    <w:rsid w:val="002A7B4A"/>
    <w:rsid w:val="00321571"/>
    <w:rsid w:val="00326F90"/>
    <w:rsid w:val="003A1EF7"/>
    <w:rsid w:val="003A7776"/>
    <w:rsid w:val="004E0FBF"/>
    <w:rsid w:val="005E45C7"/>
    <w:rsid w:val="006419E4"/>
    <w:rsid w:val="007F433E"/>
    <w:rsid w:val="00A706CC"/>
    <w:rsid w:val="00AA1D8D"/>
    <w:rsid w:val="00B1323D"/>
    <w:rsid w:val="00B47730"/>
    <w:rsid w:val="00BD44CA"/>
    <w:rsid w:val="00C437B0"/>
    <w:rsid w:val="00C917F3"/>
    <w:rsid w:val="00CB0664"/>
    <w:rsid w:val="00D23FAE"/>
    <w:rsid w:val="00D343C7"/>
    <w:rsid w:val="00DE0DA2"/>
    <w:rsid w:val="00F264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A1071"/>
  <w14:defaultImageDpi w14:val="300"/>
  <w15:docId w15:val="{21529278-C314-403B-9B8F-1FA6F76F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Delegazione Lucca LND FIGC</cp:lastModifiedBy>
  <cp:revision>7</cp:revision>
  <cp:lastPrinted>2024-10-30T12:41:00Z</cp:lastPrinted>
  <dcterms:created xsi:type="dcterms:W3CDTF">2024-10-30T12:43:00Z</dcterms:created>
  <dcterms:modified xsi:type="dcterms:W3CDTF">2025-09-24T06:41:00Z</dcterms:modified>
  <cp:category/>
</cp:coreProperties>
</file>